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中国金融学教育与金融学科发展  历史回顾和经验总结</w:t>
      </w:r>
    </w:p>
    <w:p>
      <w:r>
        <w:rPr>
          <w:rFonts w:ascii="宋体" w:hAnsi="宋体" w:eastAsia="宋体"/>
          <w:sz w:val="24"/>
        </w:rPr>
        <w:t>林继肯主编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中国金融学教育与金融学科发展  历史回顾和经验总结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本书出售、求购地址：https://www.jiaokey.com/book/detail/11846550.html</w:t>
      </w:r>
    </w:p>
    <w:p>
      <w:r>
        <w:t>更多相关图书推荐：https://www.jiaokey.com</w:t>
      </w:r>
    </w:p>
    <w:p>
      <w:r>
        <w:t>林继肯主编 其他作品：https://www.jiaokey.com/tag/林继肯主编.html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关键词搜索：https://www.jiaokey.com/tag/中国金融学教育与金融学科发展  历史回顾和经验总结.html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