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书名：中国城市电视台发展报告</w:t>
      </w:r>
    </w:p>
    <w:p>
      <w:r>
        <w:t>作者：陈正荣著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中国城市电视台发展报告 评论地址：https://www.jiaokey.com/book/detail/11846544.html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