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思路决定财路全集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思路决定财路全集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本书出售、求购地址：https://www.jiaokey.com/book/detail/11846542.html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关键词搜索：https://www.jiaokey.com/tag/思路决定财路全集.html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