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金融学基础  中国版</w:t>
      </w:r>
    </w:p>
    <w:p>
      <w:r>
        <w:rPr>
          <w:rFonts w:ascii="宋体" w:hAnsi="宋体" w:eastAsia="宋体"/>
          <w:sz w:val="24"/>
        </w:rPr>
        <w:t>（美）卡伦·D·哈尔彭著；（中）赵锡军 郭宁 顾苏秦 胡宝丹改编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金融学基础  中国版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（美）卡伦·D·哈尔彭著；（中）赵锡军 郭宁 顾苏秦 胡宝丹改编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本书出售、求购地址：https://www.jiaokey.com/book/detail/11846533.html</w:t>
      </w:r>
    </w:p>
    <w:p>
      <w:r>
        <w:t>更多相关图书推荐：https://www.jiaokey.com</w:t>
      </w:r>
    </w:p>
    <w:p>
      <w:r>
        <w:t>（美）卡伦·D·哈尔彭著；（中）赵锡军 郭宁 顾苏秦 胡宝丹改编 其他作品：https://www.jiaokey.com/tag/（美）卡伦·D·哈尔彭著；（中）赵锡军 郭宁 顾苏秦 胡宝丹改编.html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关键词搜索：https://www.jiaokey.com/tag/金融学基础  中国版.html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