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理财顾问最佳实务指南</w:t>
      </w:r>
    </w:p>
    <w:p>
      <w:r>
        <w:rPr>
          <w:rFonts w:ascii="宋体" w:hAnsi="宋体" w:eastAsia="宋体"/>
          <w:sz w:val="24"/>
        </w:rPr>
        <w:t>（美）玛丽·罗兰（Marry Rowland）著；黄卓芬译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理财顾问最佳实务指南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（美）玛丽·罗兰（Marry Rowland）著；黄卓芬译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本书出售、求购地址：https://www.jiaokey.com/book/detail/11846529.html</w:t>
      </w:r>
    </w:p>
    <w:p>
      <w:r>
        <w:t>更多相关图书推荐：https://www.jiaokey.com</w:t>
      </w:r>
    </w:p>
    <w:p>
      <w:r>
        <w:t>（美）玛丽·罗兰（Marry Rowland）著；黄卓芬译 其他作品：https://www.jiaokey.com/tag/（美）玛丽·罗兰（Marry Rowland）著；黄卓芬译.html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关键词搜索：https://www.jiaokey.com/tag/理财顾问最佳实务指南.html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