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PEABODY运动发育量表  下 第2版</w:t>
      </w:r>
    </w:p>
    <w:p>
      <w:r>
        <w:rPr>
          <w:rFonts w:ascii="宋体" w:hAnsi="宋体" w:eastAsia="宋体"/>
          <w:sz w:val="24"/>
        </w:rPr>
        <w:t>M.RHONDA FOLIO REBECCA R.FEWELL原著；李明 黄真主译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PEABODY运动发育量表  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M.RHONDA FOLIO REBECCA R.FEWELL原著；李明 黄真主译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本书出售、求购地址：https://www.jiaokey.com/book/detail/11846502.html</w:t>
      </w:r>
    </w:p>
    <w:p>
      <w:r>
        <w:t>更多相关图书推荐：https://www.jiaokey.com</w:t>
      </w:r>
    </w:p>
    <w:p>
      <w:r>
        <w:t>M.RHONDA FOLIO REBECCA R.FEWELL原著；李明 黄真主译 其他作品：https://www.jiaokey.com/tag/M.RHONDA FOLIO REBECCA R.FEWELL原著；李明 黄真主译.html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关键词搜索：https://www.jiaokey.com/tag/PEABODY运动发育量表  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