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这样的孩子最优秀  培养孩子优秀品质的教育方案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这样的孩子最优秀  培养孩子优秀品质的教育方案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本书出售、求购地址：https://www.jiaokey.com/book/detail/11846500.html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关键词搜索：https://www.jiaokey.com/tag/这样的孩子最优秀  培养孩子优秀品质的教育方案.html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