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书名：电视播出季：频道编播创新前沿</w:t>
      </w:r>
    </w:p>
    <w:p>
      <w:r>
        <w:t>作者：徐立军，袁方主编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电视播出季：频道编播创新前沿 评论地址：https://www.jiaokey.com/book/detail/11846499.html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