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完全积极的教学 激励师生的五种策略 a five-stage approach to energizing students and teachers</w:t>
      </w:r>
    </w:p>
    <w:p>
      <w:r>
        <w:rPr>
          <w:rFonts w:ascii="宋体" w:hAnsi="宋体" w:eastAsia="宋体"/>
          <w:sz w:val="24"/>
        </w:rPr>
        <w:t>（美）Joseph Ciaccio著；郑莉，闫慧敏译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完全积极的教学 激励师生的五种策略 a five-stage approach to energizing students 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Ciaccio著；郑莉，闫慧敏译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本书出售、求购地址：https://www.jiaokey.com/book/detail/11846494.html</w:t>
      </w:r>
    </w:p>
    <w:p>
      <w:r>
        <w:t>更多相关图书推荐：https://www.jiaokey.com</w:t>
      </w:r>
    </w:p>
    <w:p>
      <w:r>
        <w:t>（美）Joseph Ciaccio著；郑莉，闫慧敏译 其他作品：https://www.jiaokey.com/tag/（美）Joseph Ciaccio著；郑莉，闫慧敏译.html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关键词搜索：https://www.jiaokey.com/tag/完全积极的教学 激励师生的五种策略 a five-stage approach to energizing students 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