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教学框架  一个新教学体系的作用</w:t>
      </w:r>
    </w:p>
    <w:p>
      <w:r>
        <w:rPr>
          <w:rFonts w:ascii="宋体" w:hAnsi="宋体" w:eastAsia="宋体"/>
          <w:sz w:val="24"/>
        </w:rPr>
        <w:t>（美）Charlotte Danielson著；张新立，么加利译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教学框架  一个新教学体系的作用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（美）Charlotte Danielson著；张新立，么加利译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本书出售、求购地址：https://www.jiaokey.com/book/detail/11846493.html</w:t>
      </w:r>
    </w:p>
    <w:p>
      <w:r>
        <w:t>更多相关图书推荐：https://www.jiaokey.com</w:t>
      </w:r>
    </w:p>
    <w:p>
      <w:r>
        <w:t>（美）Charlotte Danielson著；张新立，么加利译 其他作品：https://www.jiaokey.com/tag/（美）Charlotte Danielson著；张新立，么加利译.html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关键词搜索：https://www.jiaokey.com/tag/教学框架  一个新教学体系的作用.html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