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书名：粮食仓厂建筑</w:t>
      </w:r>
    </w:p>
    <w:p>
      <w:r>
        <w:t>作者：河南农学院粮油工业系编</w:t>
      </w:r>
    </w:p>
    <w:p>
      <w:r>
        <w:t>出版社：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粮食仓厂建筑 评论地址：https://www.jiaokey.com/book/detail/11846489.html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