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铁路职工教材  代数  机务类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铁路职工教材  代数  机务类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本书出售、求购地址：https://www.jiaokey.com/book/detail/11846439.html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关键词搜索：https://www.jiaokey.com/tag/铁路职工教材  代数  机务类.html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