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田间作物育种学及种子繁殖学  上  第2版</w:t>
      </w:r>
    </w:p>
    <w:p>
      <w:r>
        <w:rPr>
          <w:rFonts w:ascii="宋体" w:hAnsi="宋体" w:eastAsia="宋体"/>
          <w:sz w:val="24"/>
        </w:rPr>
        <w:t>B·Я·ЮPBEB等著；傅子祯 王燕合译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田间作物育种学及种子繁殖学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B·Я·ЮPBEB等著；傅子祯 王燕合译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本书出售、求购地址：https://www.jiaokey.com/book/detail/11846397.html</w:t>
      </w:r>
    </w:p>
    <w:p>
      <w:r>
        <w:t>更多相关图书推荐：https://www.jiaokey.com</w:t>
      </w:r>
    </w:p>
    <w:p>
      <w:r>
        <w:t>B·Я·ЮPBEB等著；傅子祯 王燕合译 其他作品：https://www.jiaokey.com/tag/B·Я·ЮPBEB等著；傅子祯 王燕合译.html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关键词搜索：https://www.jiaokey.com/tag/田间作物育种学及种子繁殖学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