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书名：粮仓类型及其管理</w:t>
      </w:r>
    </w:p>
    <w:p>
      <w:r>
        <w:t>作者：（美）巴莱，H.J.，（美）贝莱，J.E.著；任锡畴译</w:t>
      </w:r>
    </w:p>
    <w:p>
      <w:r>
        <w:t>出版社：上海：上海科学技术出版社</w:t>
      </w:r>
    </w:p>
    <w:p>
      <w:r>
        <w:t>出版日期：1962.09</w:t>
      </w:r>
    </w:p>
    <w:p>
      <w:r>
        <w:t>总页数：93</w:t>
      </w:r>
    </w:p>
    <w:p>
      <w:r>
        <w:t>更多请访问教客网: www.jiaokey.com</w:t>
      </w:r>
    </w:p>
    <w:p>
      <w:r>
        <w:t>粮仓类型及其管理 评论地址：https://www.jiaokey.com/book/detail/11846391.html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