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实物期权 灵活机动的管理和资源配置战略 managerial flexibility and strategy in resource allocation</w:t>
      </w:r>
    </w:p>
    <w:p>
      <w:r>
        <w:rPr>
          <w:rFonts w:ascii="宋体" w:hAnsi="宋体" w:eastAsia="宋体"/>
          <w:sz w:val="24"/>
        </w:rPr>
        <w:t>（美）Lenos Trigeorgis著；（加）林谦译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实物期权 灵活机动的管理和资源配置战略 managerial flexibility and strategy in resource allocation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（美）Lenos Trigeorgis著；（加）林谦译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本书出售、求购地址：https://www.jiaokey.com/book/detail/11846381.html</w:t>
      </w:r>
    </w:p>
    <w:p>
      <w:r>
        <w:t>更多相关图书推荐：https://www.jiaokey.com</w:t>
      </w:r>
    </w:p>
    <w:p>
      <w:r>
        <w:t>（美）Lenos Trigeorgis著；（加）林谦译 其他作品：https://www.jiaokey.com/tag/（美）Lenos Trigeorgis著；（加）林谦译.html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关键词搜索：https://www.jiaokey.com/tag/实物期权 灵活机动的管理和资源配置战略 managerial flexibility and strategy in resource allocation.html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