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伴你一生的英语美文 看见阳光就微笑 Smile feeling the sunshine</w:t>
      </w:r>
    </w:p>
    <w:p>
      <w:r>
        <w:rPr>
          <w:rFonts w:ascii="宋体" w:hAnsi="宋体" w:eastAsia="宋体"/>
          <w:sz w:val="24"/>
        </w:rPr>
        <w:t>侯昆译著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伴你一生的英语美文 看见阳光就微笑 Smile feeling the sunshine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侯昆译著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本书出售、求购地址：https://www.jiaokey.com/book/detail/11846340.html</w:t>
      </w:r>
    </w:p>
    <w:p>
      <w:r>
        <w:t>更多相关图书推荐：https://www.jiaokey.com</w:t>
      </w:r>
    </w:p>
    <w:p>
      <w:r>
        <w:t>侯昆译著 其他作品：https://www.jiaokey.com/tag/侯昆译著.html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关键词搜索：https://www.jiaokey.com/tag/伴你一生的英语美文 看见阳光就微笑 Smile feeling the sunshine.html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