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书名：大直径灌注桩竖向承载性状</w:t>
      </w:r>
    </w:p>
    <w:p>
      <w:r>
        <w:t>作者：蒋建平著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大直径灌注桩竖向承载性状 评论地址：https://www.jiaokey.com/book/detail/11846320.html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