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OBRA建筑师 中英文本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OBRA建筑师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本书出售、求购地址：https://www.jiaokey.com/book/detail/11846311.html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关键词搜索：https://www.jiaokey.com/tag/OBRA建筑师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