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彩虹背后的五颜六色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彩虹背后的五颜六色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本书出售、求购地址：https://www.jiaokey.com/book/detail/11846302.html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关键词搜索：https://www.jiaokey.com/tag/彩虹背后的五颜六色.html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