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六号宿SHE的高三少年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六号宿SHE的高三少年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关键词搜索：https://www.jiaokey.com/tag/六号宿SHE的高三少年.html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