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季节的空隙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季节的空隙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本书出售、求购地址：https://www.jiaokey.com/book/detail/11846298.html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关键词搜索：https://www.jiaokey.com/tag/季节的空隙.html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