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MARS.我的爱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MARS.我的爱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关键词搜索：https://www.jiaokey.com/tag/MARS.我的爱.html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