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泪水的逝梦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泪水的逝梦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本书出售、求购地址：https://www.jiaokey.com/book/detail/11846294.html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关键词搜索：https://www.jiaokey.com/tag/泪水的逝梦.html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