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S7-300/400 PLC实用开发指南</w:t>
      </w:r>
    </w:p>
    <w:p>
      <w:r>
        <w:rPr>
          <w:rFonts w:ascii="宋体" w:hAnsi="宋体" w:eastAsia="宋体"/>
          <w:sz w:val="24"/>
        </w:rPr>
        <w:t>边春元，任双艳，满永奎等编著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S7-300/400 PLC实用开发指南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边春元，任双艳，满永奎等编著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本书出售、求购地址：https://www.jiaokey.com/book/detail/11846288.html</w:t>
      </w:r>
    </w:p>
    <w:p>
      <w:r>
        <w:t>更多相关图书推荐：https://www.jiaokey.com</w:t>
      </w:r>
    </w:p>
    <w:p>
      <w:r>
        <w:t>边春元，任双艳，满永奎等编著 其他作品：https://www.jiaokey.com/tag/边春元，任双艳，满永奎等编著.html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关键词搜索：https://www.jiaokey.com/tag/S7-300/400 PLC实用开发指南.html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