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二十岁男人的眼泪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二十岁男人的眼泪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本书出售、求购地址：https://www.jiaokey.com/book/detail/11846271.html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关键词搜索：https://www.jiaokey.com/tag/二十岁男人的眼泪.html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