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  我的似水流年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  我的似水流年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本书出售、求购地址：https://www.jiaokey.com/book/detail/11846266.html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关键词搜索：https://www.jiaokey.com/tag/哈佛  我的似水流年.html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