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闯出个未来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闯出个未来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本书出售、求购地址：https://www.jiaokey.com/book/detail/11846262.html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关键词搜索：https://www.jiaokey.com/tag/闯出个未来.html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