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如果没有云，天空无限高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如果没有云，天空无限高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本书出售、求购地址：https://www.jiaokey.com/book/detail/11846255.html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关键词搜索：https://www.jiaokey.com/tag/如果没有云，天空无限高.html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