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今夜依旧灿烂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今夜依旧灿烂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本书出售、求购地址：https://www.jiaokey.com/book/detail/11846252.html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关键词搜索：https://www.jiaokey.com/tag/今夜依旧灿烂.html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