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为了那个初恋的她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为了那个初恋的她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本书出售、求购地址：https://www.jiaokey.com/book/detail/11846244.html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关键词搜索：https://www.jiaokey.com/tag/为了那个初恋的她.html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