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爱在同一个天空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爱在同一个天空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本书出售、求购地址：https://www.jiaokey.com/book/detail/11846240.html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关键词搜索：https://www.jiaokey.com/tag/爱在同一个天空.html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