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我秋天看见你离开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我秋天看见你离开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本书出售、求购地址：https://www.jiaokey.com/book/detail/11846238.html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关键词搜索：https://www.jiaokey.com/tag/我秋天看见你离开.html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