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飞越水云山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飞越水云山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本书出售、求购地址：https://www.jiaokey.com/book/detail/11846237.html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关键词搜索：https://www.jiaokey.com/tag/飞越水云山.html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