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这辈子就想谈恋爱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这辈子就想谈恋爱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本书出售、求购地址：https://www.jiaokey.com/book/detail/11846236.html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关键词搜索：https://www.jiaokey.com/tag/这辈子就想谈恋爱.html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