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紫衣云裳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紫衣云裳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本书出售、求购地址：https://www.jiaokey.com/book/detail/11846234.html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关键词搜索：https://www.jiaokey.com/tag/紫衣云裳.html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