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这世界没有爱情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这世界没有爱情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本书出售、求购地址：https://www.jiaokey.com/book/detail/11846232.html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关键词搜索：https://www.jiaokey.com/tag/这世界没有爱情.html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