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让我牵挂的她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让我牵挂的她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本书出售、求购地址：https://www.jiaokey.com/book/detail/11846231.html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关键词搜索：https://www.jiaokey.com/tag/让我牵挂的她.html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