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是的，我爱你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是的，我爱你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本书出售、求购地址：https://www.jiaokey.com/book/detail/11846230.html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关键词搜索：https://www.jiaokey.com/tag/是的，我爱你.html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