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红尘情未了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红尘情未了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本书出售、求购地址：https://www.jiaokey.com/book/detail/11846227.html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关键词搜索：https://www.jiaokey.com/tag/红尘情未了.html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