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石头梦之曾经沧海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石头梦之曾经沧海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本书出售、求购地址：https://www.jiaokey.com/book/detail/11846222.html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关键词搜索：https://www.jiaokey.com/tag/石头梦之曾经沧海.html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