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给我一支烟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给我一支烟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本书出售、求购地址：https://www.jiaokey.com/book/detail/11846221.html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关键词搜索：https://www.jiaokey.com/tag/给我一支烟.html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