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追寻梦想的季节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追寻梦想的季节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本书出售、求购地址：https://www.jiaokey.com/book/detail/11846218.html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关键词搜索：https://www.jiaokey.com/tag/追寻梦想的季节.html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