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躺着的爱情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躺着的爱情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本书出售、求购地址：https://www.jiaokey.com/book/detail/11846217.html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关键词搜索：https://www.jiaokey.com/tag/躺着的爱情.html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