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我的足球女友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我的足球女友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本书出售、求购地址：https://www.jiaokey.com/book/detail/11846216.html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关键词搜索：https://www.jiaokey.com/tag/我的足球女友.html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