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梦醒听风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梦醒听风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本书出售、求购地址：https://www.jiaokey.com/book/detail/11846213.html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关键词搜索：https://www.jiaokey.com/tag/梦醒听风.html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