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那天不再回家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那天不再回家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关键词搜索：https://www.jiaokey.com/tag/那天不再回家.html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