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你这个笨蛋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你这个笨蛋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本书出售、求购地址：https://www.jiaokey.com/book/detail/11846205.html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关键词搜索：https://www.jiaokey.com/tag/你这个笨蛋.html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