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最爱你的微笑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最爱你的微笑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本书出售、求购地址：https://www.jiaokey.com/book/detail/11846203.html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关键词搜索：https://www.jiaokey.com/tag/最爱你的微笑.html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