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一切因为爱你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一切因为爱你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本书出售、求购地址：https://www.jiaokey.com/book/detail/11846199.html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关键词搜索：https://www.jiaokey.com/tag/一切因为爱你.html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