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2008年考研西医综合科目辅导讲义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本书出售、求购地址：https://www.jiaokey.com/book/detail/11846179.html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